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 MONITOR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smile    </w:t>
      </w:r>
      <w:r>
        <w:t xml:space="preserve">   responsibility    </w:t>
      </w:r>
      <w:r>
        <w:t xml:space="preserve">   support    </w:t>
      </w:r>
      <w:r>
        <w:t xml:space="preserve">   bus    </w:t>
      </w:r>
      <w:r>
        <w:t xml:space="preserve">   students    </w:t>
      </w:r>
      <w:r>
        <w:t xml:space="preserve">   compassion    </w:t>
      </w:r>
      <w:r>
        <w:t xml:space="preserve">   driver    </w:t>
      </w:r>
      <w:r>
        <w:t xml:space="preserve">   kindness    </w:t>
      </w:r>
      <w:r>
        <w:t xml:space="preserve">   appreciated    </w:t>
      </w:r>
      <w:r>
        <w:t xml:space="preserve">   route    </w:t>
      </w:r>
      <w:r>
        <w:t xml:space="preserve">   knowledge    </w:t>
      </w:r>
      <w:r>
        <w:t xml:space="preserve">   dependable    </w:t>
      </w:r>
      <w:r>
        <w:t xml:space="preserve">   parents    </w:t>
      </w:r>
      <w:r>
        <w:t xml:space="preserve">   emergency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MONITOR</dc:title>
  <dcterms:created xsi:type="dcterms:W3CDTF">2021-10-11T02:41:52Z</dcterms:created>
  <dcterms:modified xsi:type="dcterms:W3CDTF">2021-10-11T02:41:52Z</dcterms:modified>
</cp:coreProperties>
</file>