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</w:t>
      </w:r>
    </w:p>
    <w:p>
      <w:pPr>
        <w:pStyle w:val="Questions"/>
      </w:pPr>
      <w:r>
        <w:t xml:space="preserve">1. SLLATE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DRE RSNPTODOIUC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LUCMLA TOOHB RDFO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ELYTFBRTU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EETTMM ANLSNCA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KVICY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ANAN FRIEL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ABRARBA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FAYKNREBR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AIMENX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EMGAM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ELMILI GIOSBN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OONTBS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ILLY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RADMA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RD OAFRWR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NRGASEERNTD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CNILCI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NHTEEPS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MSDERAIM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</dc:title>
  <dcterms:created xsi:type="dcterms:W3CDTF">2021-10-11T02:43:04Z</dcterms:created>
  <dcterms:modified xsi:type="dcterms:W3CDTF">2021-10-11T02:43:04Z</dcterms:modified>
</cp:coreProperties>
</file>