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COMPANY MAKING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GROUP OF PEOPLE IN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SHOOTING OFF BASE YOU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MIGHT CHILL IF YOU'RE NOT 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MAX/MAXINES YEAR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THE MERMAID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PHRASE USED AFTER THE VERY LAST SCENE IS FINISHED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CLINIC MAXINE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CHANNEL BUTTERFLY WILL BE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TRANSGENDER KIDS CAN GET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 MEMBER THAT WAS IN HOLLYOAKS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BORN INTO THE WRONG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LOOKS AFTER YOU IF YOURE UNDER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MAXINE FLYS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FAVOURITE ON SET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BOY LILY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CAST MEMBER THAT PRESENTED A BRIT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WHO MAKE THE MAGIC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</dc:title>
  <dcterms:created xsi:type="dcterms:W3CDTF">2021-10-11T02:43:06Z</dcterms:created>
  <dcterms:modified xsi:type="dcterms:W3CDTF">2021-10-11T02:43:06Z</dcterms:modified>
</cp:coreProperties>
</file>