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BUUUUUUUUUUUUUUUUUUUD NOOOT BOOOOOOOOOOOOOOOOOUUUUUUUUUUUUUUUUUUUUUUUUUUUUUUUUUUUUUUUUUUUUUUUUUUUUUUUUUUUUUUUUUUUUUUUUUUUUUUUUUUUUUUUUUUUUUUUUUUUUUUUUUUUUUUUUUUUUUUUUUUUUUUUUUUUUUUUUUUUUUUUUUUUUUUUUUUUUUUUUUUUUUOOOOOODY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YAY IMM DOOON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</w:tc>
      </w:tr>
    </w:tbl>
    <w:p>
      <w:pPr>
        <w:pStyle w:val="WordBankLarge"/>
      </w:pPr>
      <w:r>
        <w:t xml:space="preserve">   Bud    </w:t>
      </w:r>
      <w:r>
        <w:t xml:space="preserve">   not    </w:t>
      </w:r>
      <w:r>
        <w:t xml:space="preserve">   buddy    </w:t>
      </w:r>
      <w:r>
        <w:t xml:space="preserve">   Ms. Hill    </w:t>
      </w:r>
      <w:r>
        <w:t xml:space="preserve">   angla    </w:t>
      </w:r>
      <w:r>
        <w:t xml:space="preserve">   janet     </w:t>
      </w:r>
      <w:r>
        <w:t xml:space="preserve">   calbwellllll    </w:t>
      </w:r>
      <w:r>
        <w:t xml:space="preserve">   🛩    </w:t>
      </w:r>
      <w:r>
        <w:t xml:space="preserve">   HEMIN    </w:t>
      </w:r>
      <w:r>
        <w:t xml:space="preserve">   e    </w:t>
      </w:r>
      <w:r>
        <w:t xml:space="preserve">   calowoo    </w:t>
      </w:r>
      <w:r>
        <w:t xml:space="preserve">   🤳    </w:t>
      </w:r>
      <w:r>
        <w:t xml:space="preserve">   DAJA VU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BUUUUUUUUUUUUUUUUUUUD NOOOT BOOOOOOOOOOOOOOOOOUUUUUUUUUUUUUUUUUUUUUUUUUUUUUUUUUUUUUUUUUUUUUUUUUUUUUUUUUUUUUUUUUUUUUUUUUUUUUUUUUUUUUUUUUUUUUUUUUUUUUUUUUUUUUUUUUUUUUUUUUUUUUUUUUUUUUUUUUUUUUUUUUUUUUUUUUUUUUUUUUUUUUOOOOOODY</dc:title>
  <dcterms:created xsi:type="dcterms:W3CDTF">2021-10-11T02:43:32Z</dcterms:created>
  <dcterms:modified xsi:type="dcterms:W3CDTF">2021-10-11T02:43:32Z</dcterms:modified>
</cp:coreProperties>
</file>