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BUZZER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double bonds in arachidonic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 used to prevent harmful effects of Amethopterin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in which epidermal cells are destroyed by replicating virus causing rash/eruption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Mitral valve prolapse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 adverse effect of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Visual loss-exercise/hot weather/sauna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Histopathological test for Malaria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arrow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which causes excessive  removal of erythrocytes, granulocytes or platelets from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Barber chair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street name of MDMA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scientific name of cavy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Depression in the sphenoid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Highly corrosive acid made from sulphur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six carbon monosaccharide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BUZZER</dc:title>
  <dcterms:created xsi:type="dcterms:W3CDTF">2021-10-11T02:43:06Z</dcterms:created>
  <dcterms:modified xsi:type="dcterms:W3CDTF">2021-10-11T02:43:06Z</dcterms:modified>
</cp:coreProperties>
</file>