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BUZZING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QUEEN    </w:t>
      </w:r>
      <w:r>
        <w:t xml:space="preserve">   SUGAR    </w:t>
      </w:r>
      <w:r>
        <w:t xml:space="preserve">   LABELS    </w:t>
      </w:r>
      <w:r>
        <w:t xml:space="preserve">   JARS    </w:t>
      </w:r>
      <w:r>
        <w:t xml:space="preserve">   WORKER    </w:t>
      </w:r>
      <w:r>
        <w:t xml:space="preserve">   WASPTRAP    </w:t>
      </w:r>
      <w:r>
        <w:t xml:space="preserve">   VARROA    </w:t>
      </w:r>
      <w:r>
        <w:t xml:space="preserve">   SWARM    </w:t>
      </w:r>
      <w:r>
        <w:t xml:space="preserve">   SUPER    </w:t>
      </w:r>
      <w:r>
        <w:t xml:space="preserve">   PROPOLIS    </w:t>
      </w:r>
      <w:r>
        <w:t xml:space="preserve">   POLLEN    </w:t>
      </w:r>
      <w:r>
        <w:t xml:space="preserve">   NECTAR    </w:t>
      </w:r>
      <w:r>
        <w:t xml:space="preserve">   MOUSEGUARD    </w:t>
      </w:r>
      <w:r>
        <w:t xml:space="preserve">   HONEY    </w:t>
      </w:r>
      <w:r>
        <w:t xml:space="preserve">   HIVETOOL    </w:t>
      </w:r>
      <w:r>
        <w:t xml:space="preserve">   FLOWERS    </w:t>
      </w:r>
      <w:r>
        <w:t xml:space="preserve">   EXTRACTOR    </w:t>
      </w:r>
      <w:r>
        <w:t xml:space="preserve">   DRONE    </w:t>
      </w:r>
      <w:r>
        <w:t xml:space="preserve">   BROODBOX    </w:t>
      </w:r>
      <w:r>
        <w:t xml:space="preserve">   APIARY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BUZZING WORDSEARCH</dc:title>
  <dcterms:created xsi:type="dcterms:W3CDTF">2021-10-11T02:43:42Z</dcterms:created>
  <dcterms:modified xsi:type="dcterms:W3CDTF">2021-10-11T02:43:42Z</dcterms:modified>
</cp:coreProperties>
</file>