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imple-ment the policies and plans of the top managers above them and supervise and coordinate the activities of the first-line managers below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monitor, disseminator, and spokesperson— managers receive and communicate information with other people inside and outside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defined as monitoring performance, comparing it with goals, and taking cor-rective action as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 of the job-specific knowledge needed to perform well in a special-ized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responsible for just one organizational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 of the ability to work well in cooperation with other people to get things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ability of an organization to produce goods or services more effectively than competitors do, thereby outperforming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buying and selling of goods or services over computer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“the awareness that emerges through paying attention on purpose, in the present moment, and nonjudgmentally to the unfolding of experience moment by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managers interact with people inside and outside their work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short-term operating decisions, directing the daily tasks of nonmanagerial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long-term decisions about the overall direction of the organization and establish the objectives, policies, and strategies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responsible for several organizational activities.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work alone on tasks or with others on a variety of teams.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consist of the ability to think analytically, to visual-ize an organization as a whole and understand how the parts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managers use information to make deci-sions to solve problems or take advantage of opportunities. The four decision-making roles are entrepreneur, disturbance handler, resource allocator, and negotiator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interpersonal “people” skills needed for success at all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Finding ways to deliver new or better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the Internet to facilitate every aspect of running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defined as motivating, directing and otherwise influencing people to work hard to achieve the organizaion's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BUsn</dc:title>
  <dcterms:created xsi:type="dcterms:W3CDTF">2021-10-11T02:43:31Z</dcterms:created>
  <dcterms:modified xsi:type="dcterms:W3CDTF">2021-10-11T02:43:31Z</dcterms:modified>
</cp:coreProperties>
</file>