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BVB Army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hotty    </w:t>
      </w:r>
      <w:r>
        <w:t xml:space="preserve">   love    </w:t>
      </w:r>
      <w:r>
        <w:t xml:space="preserve">   knives and pens    </w:t>
      </w:r>
      <w:r>
        <w:t xml:space="preserve">   the best band on earth    </w:t>
      </w:r>
      <w:r>
        <w:t xml:space="preserve">   i love ashley purdy    </w:t>
      </w:r>
      <w:r>
        <w:t xml:space="preserve">   cuties    </w:t>
      </w:r>
      <w:r>
        <w:t xml:space="preserve">   tattoos    </w:t>
      </w:r>
      <w:r>
        <w:t xml:space="preserve">   monster    </w:t>
      </w:r>
      <w:r>
        <w:t xml:space="preserve">   heavy metal    </w:t>
      </w:r>
      <w:r>
        <w:t xml:space="preserve">   amazing    </w:t>
      </w:r>
      <w:r>
        <w:t xml:space="preserve">   pain    </w:t>
      </w:r>
      <w:r>
        <w:t xml:space="preserve">   army    </w:t>
      </w:r>
      <w:r>
        <w:t xml:space="preserve">   never give in    </w:t>
      </w:r>
      <w:r>
        <w:t xml:space="preserve">   Pitts    </w:t>
      </w:r>
      <w:r>
        <w:t xml:space="preserve">   angels    </w:t>
      </w:r>
      <w:r>
        <w:t xml:space="preserve">   Batman    </w:t>
      </w:r>
      <w:r>
        <w:t xml:space="preserve">   Purdy    </w:t>
      </w:r>
      <w:r>
        <w:t xml:space="preserve">   perfect weapon    </w:t>
      </w:r>
      <w:r>
        <w:t xml:space="preserve">   Jake    </w:t>
      </w:r>
      <w:r>
        <w:t xml:space="preserve">   Jinxx    </w:t>
      </w:r>
      <w:r>
        <w:t xml:space="preserve">   CC    </w:t>
      </w:r>
      <w:r>
        <w:t xml:space="preserve">   Ashley     </w:t>
      </w:r>
      <w:r>
        <w:t xml:space="preserve">   Andy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BVB Army</dc:title>
  <dcterms:created xsi:type="dcterms:W3CDTF">2021-10-11T02:42:30Z</dcterms:created>
  <dcterms:modified xsi:type="dcterms:W3CDTF">2021-10-11T02:42:30Z</dcterms:modified>
</cp:coreProperties>
</file>