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BWLIO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meic    </w:t>
      </w:r>
      <w:r>
        <w:t xml:space="preserve">   ceop    </w:t>
      </w:r>
      <w:r>
        <w:t xml:space="preserve">   childline    </w:t>
      </w:r>
      <w:r>
        <w:t xml:space="preserve">   simon cowell    </w:t>
      </w:r>
      <w:r>
        <w:t xml:space="preserve">   adele    </w:t>
      </w:r>
      <w:r>
        <w:t xml:space="preserve">   miley cyrus    </w:t>
      </w:r>
      <w:r>
        <w:t xml:space="preserve">   ed sheeran    </w:t>
      </w:r>
      <w:r>
        <w:t xml:space="preserve">   cas    </w:t>
      </w:r>
      <w:r>
        <w:t xml:space="preserve">   tew    </w:t>
      </w:r>
      <w:r>
        <w:t xml:space="preserve">   ffrindiau    </w:t>
      </w:r>
      <w:r>
        <w:t xml:space="preserve">   corfforol    </w:t>
      </w:r>
      <w:r>
        <w:t xml:space="preserve">   geiriol    </w:t>
      </w:r>
      <w:r>
        <w:t xml:space="preserve">   meddyliol    </w:t>
      </w:r>
      <w:r>
        <w:t xml:space="preserve">   seibr    </w:t>
      </w:r>
      <w:r>
        <w:t xml:space="preserve">   bwlio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BWLIO</dc:title>
  <dcterms:created xsi:type="dcterms:W3CDTF">2021-10-12T14:01:15Z</dcterms:created>
  <dcterms:modified xsi:type="dcterms:W3CDTF">2021-10-12T14:01:15Z</dcterms:modified>
</cp:coreProperties>
</file>