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BWLIO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YSGOL    </w:t>
      </w:r>
      <w:r>
        <w:t xml:space="preserve">   YMSODOL BERTHNASOL    </w:t>
      </w:r>
      <w:r>
        <w:t xml:space="preserve">   UNIG    </w:t>
      </w:r>
      <w:r>
        <w:t xml:space="preserve">   TRIST    </w:t>
      </w:r>
      <w:r>
        <w:t xml:space="preserve">   SEIBR    </w:t>
      </w:r>
      <w:r>
        <w:t xml:space="preserve">   RHYWIOL    </w:t>
      </w:r>
      <w:r>
        <w:t xml:space="preserve">   RHIENI    </w:t>
      </w:r>
      <w:r>
        <w:t xml:space="preserve">   RHEOLI    </w:t>
      </w:r>
      <w:r>
        <w:t xml:space="preserve">   PWNIO    </w:t>
      </w:r>
      <w:r>
        <w:t xml:space="preserve">   PERTHNASAU    </w:t>
      </w:r>
      <w:r>
        <w:t xml:space="preserve">   LLAFAR    </w:t>
      </w:r>
      <w:r>
        <w:t xml:space="preserve">   CARTREF    </w:t>
      </w:r>
      <w:r>
        <w:t xml:space="preserve">   FFRINDIAU    </w:t>
      </w:r>
      <w:r>
        <w:t xml:space="preserve">   DOLUR    </w:t>
      </w:r>
      <w:r>
        <w:t xml:space="preserve">   DIFFYG HYDER    </w:t>
      </w:r>
      <w:r>
        <w:t xml:space="preserve">   CREITHIAU    </w:t>
      </w:r>
      <w:r>
        <w:t xml:space="preserve">   CROFFOROL    </w:t>
      </w:r>
      <w:r>
        <w:t xml:space="preserve">   CASINEB    </w:t>
      </w:r>
      <w:r>
        <w:t xml:space="preserve">   BWLIO    </w:t>
      </w:r>
      <w:r>
        <w:t xml:space="preserve">   BWLI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BWLIO</dc:title>
  <dcterms:created xsi:type="dcterms:W3CDTF">2021-10-12T14:00:54Z</dcterms:created>
  <dcterms:modified xsi:type="dcterms:W3CDTF">2021-10-12T14:00:54Z</dcterms:modified>
</cp:coreProperties>
</file>