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BWYTA'N IACH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PUMPYDYDD    </w:t>
      </w:r>
      <w:r>
        <w:t xml:space="preserve">   PASTA    </w:t>
      </w:r>
      <w:r>
        <w:t xml:space="preserve">   DWR    </w:t>
      </w:r>
      <w:r>
        <w:t xml:space="preserve">   LLAETH    </w:t>
      </w:r>
      <w:r>
        <w:t xml:space="preserve">   SWEDEN    </w:t>
      </w:r>
      <w:r>
        <w:t xml:space="preserve">   TATWS    </w:t>
      </w:r>
      <w:r>
        <w:t xml:space="preserve">   MORON    </w:t>
      </w:r>
      <w:r>
        <w:t xml:space="preserve">   CIGEIDION    </w:t>
      </w:r>
      <w:r>
        <w:t xml:space="preserve">   TWRCI    </w:t>
      </w:r>
      <w:r>
        <w:t xml:space="preserve">   PYSGOD    </w:t>
      </w:r>
      <w:r>
        <w:t xml:space="preserve">   SGLODION    </w:t>
      </w:r>
      <w:r>
        <w:t xml:space="preserve">   PITSA    </w:t>
      </w:r>
      <w:r>
        <w:t xml:space="preserve">   BANANA    </w:t>
      </w:r>
      <w:r>
        <w:t xml:space="preserve">   OREN    </w:t>
      </w:r>
      <w:r>
        <w:t xml:space="preserve">   AFAL    </w:t>
      </w:r>
      <w:r>
        <w:t xml:space="preserve">   BWYTA    </w:t>
      </w:r>
      <w:r>
        <w:t xml:space="preserve">   IECHYD    </w:t>
      </w:r>
      <w:r>
        <w:t xml:space="preserve">   BRASTER    </w:t>
      </w:r>
      <w:r>
        <w:t xml:space="preserve">   LLYSIAU    </w:t>
      </w:r>
      <w:r>
        <w:t xml:space="preserve">   FFRWYTH    </w:t>
      </w:r>
      <w:r>
        <w:t xml:space="preserve">   BWYD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BWYTA'N IACH</dc:title>
  <dcterms:created xsi:type="dcterms:W3CDTF">2021-10-11T02:43:18Z</dcterms:created>
  <dcterms:modified xsi:type="dcterms:W3CDTF">2021-10-11T02:43:18Z</dcterms:modified>
</cp:coreProperties>
</file>