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BW 20 Vocab 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it mean to incline someone to do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police officer had to _______ the door by kicking it open.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people say there are 20 seconds in a minute, they are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the tornado, a lot of _____ can be found in several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Alex's office was a ________ due to papers being all over the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it called when two sides are in a draw?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it called when you gather remains from a wreck?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it mean when you are delayed by a hard situation?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That statue seems like it has been there for a _________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it mean to have most of your ideas revolve around an opinion?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a thief?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name for erasing?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was _______ of going outside during the storm.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kid behaved bad so his parents ________ his belongings. (ends in -ed)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complicated idea that is inefficient?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synonym for uncontrolled?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you reprimand someone?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 army ________ the enemy's base. (ends in -ed)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dog did ______ a loud noise that was heard by a lot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Babies have _______ amounts of crying.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 20 Vocab Words Crossword</dc:title>
  <dcterms:created xsi:type="dcterms:W3CDTF">2021-10-11T02:43:14Z</dcterms:created>
  <dcterms:modified xsi:type="dcterms:W3CDTF">2021-10-11T02:43:14Z</dcterms:modified>
</cp:coreProperties>
</file>