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BYBELBOEKE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AMOS    </w:t>
      </w:r>
      <w:r>
        <w:t xml:space="preserve">   DANIEL    </w:t>
      </w:r>
      <w:r>
        <w:t xml:space="preserve">   DEUTERONOMIUM    </w:t>
      </w:r>
      <w:r>
        <w:t xml:space="preserve">   ESEGIEL    </w:t>
      </w:r>
      <w:r>
        <w:t xml:space="preserve">   ESRA    </w:t>
      </w:r>
      <w:r>
        <w:t xml:space="preserve">   ESTER    </w:t>
      </w:r>
      <w:r>
        <w:t xml:space="preserve">   EXODUS    </w:t>
      </w:r>
      <w:r>
        <w:t xml:space="preserve">   GENESIS    </w:t>
      </w:r>
      <w:r>
        <w:t xml:space="preserve">   HABAKUK    </w:t>
      </w:r>
      <w:r>
        <w:t xml:space="preserve">   HAGGAI    </w:t>
      </w:r>
      <w:r>
        <w:t xml:space="preserve">   HOOGLIED    </w:t>
      </w:r>
      <w:r>
        <w:t xml:space="preserve">   HOSEA    </w:t>
      </w:r>
      <w:r>
        <w:t xml:space="preserve">   JEREMIA    </w:t>
      </w:r>
      <w:r>
        <w:t xml:space="preserve">   JESAJA    </w:t>
      </w:r>
      <w:r>
        <w:t xml:space="preserve">   JOB    </w:t>
      </w:r>
      <w:r>
        <w:t xml:space="preserve">   JOEL    </w:t>
      </w:r>
      <w:r>
        <w:t xml:space="preserve">   JONA    </w:t>
      </w:r>
      <w:r>
        <w:t xml:space="preserve">   JOSUA    </w:t>
      </w:r>
      <w:r>
        <w:t xml:space="preserve">   KLAAGLIEDERE    </w:t>
      </w:r>
      <w:r>
        <w:t xml:space="preserve">   KONINGS    </w:t>
      </w:r>
      <w:r>
        <w:t xml:space="preserve">   KRONIEKE    </w:t>
      </w:r>
      <w:r>
        <w:t xml:space="preserve">   LEVITIKUS    </w:t>
      </w:r>
      <w:r>
        <w:t xml:space="preserve">   MALEAGI    </w:t>
      </w:r>
      <w:r>
        <w:t xml:space="preserve">   MIGA    </w:t>
      </w:r>
      <w:r>
        <w:t xml:space="preserve">   NAHUM    </w:t>
      </w:r>
      <w:r>
        <w:t xml:space="preserve">   NEHEMIA    </w:t>
      </w:r>
      <w:r>
        <w:t xml:space="preserve">   NUMERI    </w:t>
      </w:r>
      <w:r>
        <w:t xml:space="preserve">   OBADJA    </w:t>
      </w:r>
      <w:r>
        <w:t xml:space="preserve">   PREDIKER    </w:t>
      </w:r>
      <w:r>
        <w:t xml:space="preserve">   PSALMS    </w:t>
      </w:r>
      <w:r>
        <w:t xml:space="preserve">   RIGTERS    </w:t>
      </w:r>
      <w:r>
        <w:t xml:space="preserve">   RUT    </w:t>
      </w:r>
      <w:r>
        <w:t xml:space="preserve">   SAGARIA    </w:t>
      </w:r>
      <w:r>
        <w:t xml:space="preserve">   SAMUEL    </w:t>
      </w:r>
      <w:r>
        <w:t xml:space="preserve">   SEFANJA    </w:t>
      </w:r>
      <w:r>
        <w:t xml:space="preserve">   SPREUKE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BYBELBOEKE</dc:title>
  <dcterms:created xsi:type="dcterms:W3CDTF">2021-10-11T02:43:51Z</dcterms:created>
  <dcterms:modified xsi:type="dcterms:W3CDTF">2021-10-11T02:43:51Z</dcterms:modified>
</cp:coreProperties>
</file>