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BYE INSECURITIES, HELLO 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SKIN COLOR    </w:t>
      </w:r>
      <w:r>
        <w:t xml:space="preserve">   LONELINESS    </w:t>
      </w:r>
      <w:r>
        <w:t xml:space="preserve">   JEALOUSY    </w:t>
      </w:r>
      <w:r>
        <w:t xml:space="preserve">   BEAUTIFUL    </w:t>
      </w:r>
      <w:r>
        <w:t xml:space="preserve">   INSECURE    </w:t>
      </w:r>
      <w:r>
        <w:t xml:space="preserve">   CONFIDENT    </w:t>
      </w:r>
      <w:r>
        <w:t xml:space="preserve">   POSITIVE VIBES    </w:t>
      </w:r>
      <w:r>
        <w:t xml:space="preserve">   DEPRESSION    </w:t>
      </w:r>
      <w:r>
        <w:t xml:space="preserve">   PERFECTIONISM    </w:t>
      </w:r>
      <w:r>
        <w:t xml:space="preserve">   BODY SHAPE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INSECURITIES, HELLO POSITIVITY</dc:title>
  <dcterms:created xsi:type="dcterms:W3CDTF">2021-10-11T02:43:29Z</dcterms:created>
  <dcterms:modified xsi:type="dcterms:W3CDTF">2021-10-11T02:43:29Z</dcterms:modified>
</cp:coreProperties>
</file>