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BYM 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Dugsi and Tutoring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cant play Futsal without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must you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 pillar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 in BYM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 pillars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in ____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Quran was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Tutor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BYM Aus</dc:title>
  <dcterms:created xsi:type="dcterms:W3CDTF">2021-10-11T02:43:22Z</dcterms:created>
  <dcterms:modified xsi:type="dcterms:W3CDTF">2021-10-11T02:43:22Z</dcterms:modified>
</cp:coreProperties>
</file>