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BYRE</w:t>
      </w:r>
    </w:p>
    <w:p>
      <w:pPr>
        <w:pStyle w:val="Questions"/>
      </w:pPr>
      <w:r>
        <w:t xml:space="preserve">1. WORKMEBOOAD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LHALFRIM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MESBREIER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LDHSTANEHA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CESERTIPCNNE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EIAMSTSNDNAINMSETRBAHIAISTLI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WHTSA ORYU EMAN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NYBKANNUS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YUNSTOFRNC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ARHNBET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BYRE</dc:title>
  <dcterms:created xsi:type="dcterms:W3CDTF">2021-10-11T02:43:53Z</dcterms:created>
  <dcterms:modified xsi:type="dcterms:W3CDTF">2021-10-11T02:43:53Z</dcterms:modified>
</cp:coreProperties>
</file>