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BYSTANDER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violence uses power, control and/or intimidation in order to harm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green dot is used when you don't want to address or acknowledge the situation first hand so you think of a way to diffuse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bystander intervention?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green dot is when your barriers prevent you from reacting yourself so you get someone else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individual who notices a behavior/situation that could lead to power-based personal violence and chooses to do something to decrease the likelihood that this violence will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any behavior, choice, word, or attitude that promotes safety for everyone and communicates utter intolerance for any type of abuse?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green dot involves doing things to begin stopping red dots before they even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individual choice someone makes to interrupt a situation that you think might be a potential red dot?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single choice someone makes to use his/her words or actions to cause harm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green dot do you do something yourself when you see a concerning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things that stop us from getting involved?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CROSSWORD</dc:title>
  <dcterms:created xsi:type="dcterms:W3CDTF">2021-10-11T02:44:26Z</dcterms:created>
  <dcterms:modified xsi:type="dcterms:W3CDTF">2021-10-11T02:44:26Z</dcterms:modified>
</cp:coreProperties>
</file>