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BYSTANDER INTERVENTION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Check in    </w:t>
      </w:r>
      <w:r>
        <w:t xml:space="preserve">   Reduce number of Incidents    </w:t>
      </w:r>
      <w:r>
        <w:t xml:space="preserve">   Bullying    </w:t>
      </w:r>
      <w:r>
        <w:t xml:space="preserve">   Take a Second Look    </w:t>
      </w:r>
      <w:r>
        <w:t xml:space="preserve">   Trusted Adult    </w:t>
      </w:r>
      <w:r>
        <w:t xml:space="preserve">   Conversations    </w:t>
      </w:r>
      <w:r>
        <w:t xml:space="preserve">   Community Events    </w:t>
      </w:r>
      <w:r>
        <w:t xml:space="preserve">   Red Behaviors    </w:t>
      </w:r>
      <w:r>
        <w:t xml:space="preserve">   Culture Change    </w:t>
      </w:r>
      <w:r>
        <w:t xml:space="preserve">   Classmate    </w:t>
      </w:r>
      <w:r>
        <w:t xml:space="preserve">   Distract    </w:t>
      </w:r>
      <w:r>
        <w:t xml:space="preserve">   Direct    </w:t>
      </w:r>
      <w:r>
        <w:t xml:space="preserve">   Body Language    </w:t>
      </w:r>
      <w:r>
        <w:t xml:space="preserve">   Stalking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BYSTANDER INTERVENTION</dc:title>
  <dcterms:created xsi:type="dcterms:W3CDTF">2021-10-11T02:44:23Z</dcterms:created>
  <dcterms:modified xsi:type="dcterms:W3CDTF">2021-10-11T02:44:23Z</dcterms:modified>
</cp:coreProperties>
</file>