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baie lus daarvoor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vorige dag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elke jaar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dae (these days/nowadays)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die aand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die dag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die oggend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twee dae gelede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aand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 'n spesifieke plek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BYWOORDE</dc:title>
  <dcterms:created xsi:type="dcterms:W3CDTF">2021-10-11T02:44:35Z</dcterms:created>
  <dcterms:modified xsi:type="dcterms:W3CDTF">2021-10-11T02:44:35Z</dcterms:modified>
</cp:coreProperties>
</file>