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 CAR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accelerate    </w:t>
      </w:r>
      <w:r>
        <w:t xml:space="preserve">   bonnet    </w:t>
      </w:r>
      <w:r>
        <w:t xml:space="preserve">   bumper    </w:t>
      </w:r>
      <w:r>
        <w:t xml:space="preserve">   car dealer    </w:t>
      </w:r>
      <w:r>
        <w:t xml:space="preserve">   carlicence    </w:t>
      </w:r>
      <w:r>
        <w:t xml:space="preserve">   change the oil    </w:t>
      </w:r>
      <w:r>
        <w:t xml:space="preserve">   convertible    </w:t>
      </w:r>
      <w:r>
        <w:t xml:space="preserve">   engine    </w:t>
      </w:r>
      <w:r>
        <w:t xml:space="preserve">   exhaust pipe    </w:t>
      </w:r>
      <w:r>
        <w:t xml:space="preserve">   four-wheel drive    </w:t>
      </w:r>
      <w:r>
        <w:t xml:space="preserve">   gearbox    </w:t>
      </w:r>
      <w:r>
        <w:t xml:space="preserve">   highway code    </w:t>
      </w:r>
      <w:r>
        <w:t xml:space="preserve">   horn    </w:t>
      </w:r>
      <w:r>
        <w:t xml:space="preserve">   number plate    </w:t>
      </w:r>
      <w:r>
        <w:t xml:space="preserve">   second-hand car    </w:t>
      </w:r>
      <w:r>
        <w:t xml:space="preserve">   spare wheel    </w:t>
      </w:r>
      <w:r>
        <w:t xml:space="preserve">   sportscar    </w:t>
      </w:r>
      <w:r>
        <w:t xml:space="preserve">   steering wheel    </w:t>
      </w:r>
      <w:r>
        <w:t xml:space="preserve">   tank    </w:t>
      </w:r>
      <w:r>
        <w:t xml:space="preserve">   tyre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 CAR</dc:title>
  <dcterms:created xsi:type="dcterms:W3CDTF">2021-10-12T14:01:39Z</dcterms:created>
  <dcterms:modified xsi:type="dcterms:W3CDTF">2021-10-12T14:01:39Z</dcterms:modified>
</cp:coreProperties>
</file>