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 A K I N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chocolate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A K I N G</dc:title>
  <dcterms:created xsi:type="dcterms:W3CDTF">2021-10-11T01:47:54Z</dcterms:created>
  <dcterms:modified xsi:type="dcterms:W3CDTF">2021-10-11T01:47:54Z</dcterms:modified>
</cp:coreProperties>
</file>