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Day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exaggerated statement used especially as a figure of speech for rhetorical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formation of a name or word by imitating the sound associated with the thing designated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No… There’s nothing more humiliating than to look poor among a lot of rich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made me a hunter. My hand was made for the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figure of speech in which a word or phrase that normally means one thing is applied to another thing in order to suggest a likeness between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 two more summers wither in their pride; Ere we may think her ripe to be a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in which a lifeless thing or quality is spoken of as if alive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just can’t do it. Let’s make honeysuckle wreaths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Romeo, the love I bear thee can afford. No better term than this: thou art a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expressed comparison of two different things or ideas; figure of speech stating a likeness between unlike things, usually with words such as like, as, or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Until then I am a red balloon, a balloon tied to an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Nohbdy. Nohbdy’s tricked me. Nohdy’s ruined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 dear, don’t look at me like that. I had my hair cut off and sold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thousand injuries of Fortunato I had borne as best I could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Day Exam Review </dc:title>
  <dcterms:created xsi:type="dcterms:W3CDTF">2021-10-11T01:48:32Z</dcterms:created>
  <dcterms:modified xsi:type="dcterms:W3CDTF">2021-10-11T01:48:32Z</dcterms:modified>
</cp:coreProperties>
</file>