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B. F. Skinner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Action    </w:t>
      </w:r>
      <w:r>
        <w:t xml:space="preserve">   author    </w:t>
      </w:r>
      <w:r>
        <w:t xml:space="preserve">   behaviorist    </w:t>
      </w:r>
      <w:r>
        <w:t xml:space="preserve">   burrhus frederic skinner    </w:t>
      </w:r>
      <w:r>
        <w:t xml:space="preserve">   consequence    </w:t>
      </w:r>
      <w:r>
        <w:t xml:space="preserve">   hamilton college    </w:t>
      </w:r>
      <w:r>
        <w:t xml:space="preserve">   harvard university    </w:t>
      </w:r>
      <w:r>
        <w:t xml:space="preserve">   inventor    </w:t>
      </w:r>
      <w:r>
        <w:t xml:space="preserve">   operant conditioning    </w:t>
      </w:r>
      <w:r>
        <w:t xml:space="preserve">   pigeons    </w:t>
      </w:r>
      <w:r>
        <w:t xml:space="preserve">   psychology    </w:t>
      </w:r>
      <w:r>
        <w:t xml:space="preserve">   punishment    </w:t>
      </w:r>
      <w:r>
        <w:t xml:space="preserve">   rats    </w:t>
      </w:r>
      <w:r>
        <w:t xml:space="preserve">   reinforcement    </w:t>
      </w:r>
      <w:r>
        <w:t xml:space="preserve">   skinner box    </w:t>
      </w:r>
      <w:r>
        <w:t xml:space="preserve">   social philosopher    </w:t>
      </w:r>
      <w:r>
        <w:t xml:space="preserve">   stimuli    </w:t>
      </w:r>
      <w:r>
        <w:t xml:space="preserve">   univerisity of minnesota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B. F. Skinner</dc:title>
  <dcterms:created xsi:type="dcterms:W3CDTF">2021-10-11T01:47:56Z</dcterms:created>
  <dcterms:modified xsi:type="dcterms:W3CDTF">2021-10-11T01:47:56Z</dcterms:modified>
</cp:coreProperties>
</file>