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B. I . G  WORD SCRAMBLE </w:t>
      </w:r>
    </w:p>
    <w:p>
      <w:pPr>
        <w:pStyle w:val="Questions"/>
      </w:pPr>
      <w:r>
        <w:t xml:space="preserve">1. BIEIGG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ASLMLS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SOL ELGNASE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MAAJIAC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UDRSG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PTUAC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NEW ORKY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VAOLTTE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NEWYLS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OSHPIB GIHH SOLHCO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NFRACIA ECNAMARI 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B. I . G  WORD SCRAMBLE </dc:title>
  <dcterms:created xsi:type="dcterms:W3CDTF">2021-10-11T01:48:53Z</dcterms:created>
  <dcterms:modified xsi:type="dcterms:W3CDTF">2021-10-11T01:48:53Z</dcterms:modified>
</cp:coreProperties>
</file>