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基B L12 在家嗎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</w:tr>
    </w:tbl>
    <w:p>
      <w:pPr>
        <w:pStyle w:val="WordBankSmall"/>
      </w:pPr>
      <w:r>
        <w:t xml:space="preserve">   每天    </w:t>
      </w:r>
      <w:r>
        <w:t xml:space="preserve">   騎馬    </w:t>
      </w:r>
      <w:r>
        <w:t xml:space="preserve">   送你    </w:t>
      </w:r>
      <w:r>
        <w:t xml:space="preserve">   去上學    </w:t>
      </w:r>
      <w:r>
        <w:t xml:space="preserve">   學校    </w:t>
      </w:r>
      <w:r>
        <w:t xml:space="preserve">   走路    </w:t>
      </w:r>
      <w:r>
        <w:t xml:space="preserve">   熱氣球    </w:t>
      </w:r>
      <w:r>
        <w:t xml:space="preserve">   在哪裡    </w:t>
      </w:r>
      <w:r>
        <w:t xml:space="preserve">   看見    </w:t>
      </w:r>
      <w:r>
        <w:t xml:space="preserve">   不在家    </w:t>
      </w:r>
      <w:r>
        <w:t xml:space="preserve">   手機    </w:t>
      </w:r>
      <w:r>
        <w:t xml:space="preserve">   再見    </w:t>
      </w:r>
      <w:r>
        <w:t xml:space="preserve">   晚上    </w:t>
      </w:r>
      <w:r>
        <w:t xml:space="preserve">   早上    </w:t>
      </w:r>
      <w:r>
        <w:t xml:space="preserve">   開車    </w:t>
      </w:r>
      <w:r>
        <w:t xml:space="preserve">   坐下    </w:t>
      </w:r>
      <w:r>
        <w:t xml:space="preserve">   怎麼    </w:t>
      </w:r>
      <w:r>
        <w:t xml:space="preserve">   很慢    </w:t>
      </w:r>
      <w:r>
        <w:t xml:space="preserve">   太快了    </w:t>
      </w:r>
      <w:r>
        <w:t xml:space="preserve">   來我家    </w:t>
      </w:r>
      <w:r>
        <w:t xml:space="preserve">   打電話    </w:t>
      </w:r>
      <w:r>
        <w:t xml:space="preserve">   對不起    </w:t>
      </w:r>
      <w:r>
        <w:t xml:space="preserve">   您好    </w:t>
      </w:r>
      <w:r>
        <w:t xml:space="preserve">   不客氣    </w:t>
      </w:r>
      <w:r>
        <w:t xml:space="preserve">   請問    </w:t>
      </w:r>
      <w:r>
        <w:t xml:space="preserve">   謝謝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基B L12 在家嗎</dc:title>
  <dcterms:created xsi:type="dcterms:W3CDTF">2021-10-11T22:46:49Z</dcterms:created>
  <dcterms:modified xsi:type="dcterms:W3CDTF">2021-10-11T22:46:49Z</dcterms:modified>
</cp:coreProperties>
</file>