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Layer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Hesitantly with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forth into view or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Instinct or urge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porch usually with a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deal very much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loose or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official assigned 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back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grief after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or vast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Layer Crossword</dc:title>
  <dcterms:created xsi:type="dcterms:W3CDTF">2021-10-11T01:47:59Z</dcterms:created>
  <dcterms:modified xsi:type="dcterms:W3CDTF">2021-10-11T01:47:59Z</dcterms:modified>
</cp:coreProperties>
</file>