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 MY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Hearts    </w:t>
      </w:r>
      <w:r>
        <w:t xml:space="preserve">   February    </w:t>
      </w:r>
      <w:r>
        <w:t xml:space="preserve">   Hugs    </w:t>
      </w:r>
      <w:r>
        <w:t xml:space="preserve">   Friends    </w:t>
      </w:r>
      <w:r>
        <w:t xml:space="preserve">   Cupid    </w:t>
      </w:r>
      <w:r>
        <w:t xml:space="preserve">   Chocolate    </w:t>
      </w:r>
      <w:r>
        <w:t xml:space="preserve">   Love    </w:t>
      </w:r>
      <w:r>
        <w:t xml:space="preserve">   Carnations    </w:t>
      </w:r>
      <w:r>
        <w:t xml:space="preserve">   Roses    </w:t>
      </w:r>
      <w:r>
        <w:t xml:space="preserve">   Valentine    </w:t>
      </w:r>
      <w:r>
        <w:t xml:space="preserve">   Sweethearts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MY Valentine</dc:title>
  <dcterms:created xsi:type="dcterms:W3CDTF">2021-10-11T01:48:21Z</dcterms:created>
  <dcterms:modified xsi:type="dcterms:W3CDTF">2021-10-11T01:48:21Z</dcterms:modified>
</cp:coreProperties>
</file>