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O M</w:t>
      </w:r>
    </w:p>
    <w:p>
      <w:pPr>
        <w:pStyle w:val="Questions"/>
      </w:pPr>
      <w:r>
        <w:t xml:space="preserve">1. RETDATNONRGUCI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LABCNEA FO ANPTYSEM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OELTBASU NAAAVGTED OHTEYR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ACEANLB OF ATEDR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MMCONO RTMAEK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CRNCTAOT TIAGAMNUNFURC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CELUURT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TEVONIDLUAA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TTHINOTCCRENIEY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EHCANEXG RATE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FINGORE BRSAIIYSDU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REEF READT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TOIPMR OUAQT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ONTIJ RTVEENU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SGCNIINLE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DEORRSCPU TLCERA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DWOLR NBKA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CRIETATSG AANEILLC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O M</dc:title>
  <dcterms:created xsi:type="dcterms:W3CDTF">2021-10-11T01:47:50Z</dcterms:created>
  <dcterms:modified xsi:type="dcterms:W3CDTF">2021-10-11T01:47:50Z</dcterms:modified>
</cp:coreProperties>
</file>