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Part Watson Vocabulary Ch. 8-15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into closely; to study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circular current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strong emotion, especially pity and sorrow; able to move people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raise to a higher degree; to increase the value or desirability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the mental and emotional qualities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listened secretly to a private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designed or built to serve a special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a clean condition in order to promote hygiene and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acute viral infection that is most commonly transmitted to humans by the bite or saliva of an infected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Part Watson Vocabulary Ch. 8-15</dc:title>
  <dcterms:created xsi:type="dcterms:W3CDTF">2021-10-11T01:48:53Z</dcterms:created>
  <dcterms:modified xsi:type="dcterms:W3CDTF">2021-10-11T01:48:53Z</dcterms:modified>
</cp:coreProperties>
</file>