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 Positive: A Blood Transfusion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transfusion reaction in which symptoms develop immediately and include facial flushing, chills, headache, and lower back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Swelling, redness, and pain present at the patient's IV site during a blood transfusion indicates that this has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assessment data that should be obtained by the nurse prior to beginning a blood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of these people are responsible for comparing and validating blood product information prior to a transfusion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presence of clumping or gas bubbles in a blood product may indicated that this has occurred; if found, blood should be returned to blood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size peripheral venous catheter that should be used for blood product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Signs of flushing, dyspnea, itching, hives, or a rash may indicate that this is occurring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period during a blood transfusion where the most intense monitoring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action a nurse should take with regard to the blood transfusion if a transfusion reaction is suspected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Maximum time to administer a blood product to reduce the chance of bacterial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solution that can be administered with blood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identifier in addition to a patient's full name that can be used to confirm a patient's identify prior to transfusing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found in a blood administration IV set that removes the particulate material formed during the storage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IV administration set used to administer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of False: A medical order is required for transfusion of a blood product.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Positive: A Blood Transfusion Crossword Puzzle</dc:title>
  <dcterms:created xsi:type="dcterms:W3CDTF">2021-10-11T01:48:48Z</dcterms:created>
  <dcterms:modified xsi:type="dcterms:W3CDTF">2021-10-11T01:48:48Z</dcterms:modified>
</cp:coreProperties>
</file>