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 and D reversal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dustbin    </w:t>
      </w:r>
      <w:r>
        <w:t xml:space="preserve">   blanket    </w:t>
      </w:r>
      <w:r>
        <w:t xml:space="preserve">   black    </w:t>
      </w:r>
      <w:r>
        <w:t xml:space="preserve">   dab    </w:t>
      </w:r>
      <w:r>
        <w:t xml:space="preserve">   battle    </w:t>
      </w:r>
      <w:r>
        <w:t xml:space="preserve">   box    </w:t>
      </w:r>
      <w:r>
        <w:t xml:space="preserve">   dam    </w:t>
      </w:r>
      <w:r>
        <w:t xml:space="preserve">   dabble    </w:t>
      </w:r>
      <w:r>
        <w:t xml:space="preserve">   badly    </w:t>
      </w:r>
      <w:r>
        <w:t xml:space="preserve">   beach    </w:t>
      </w:r>
      <w:r>
        <w:t xml:space="preserve">   donkey    </w:t>
      </w:r>
      <w:r>
        <w:t xml:space="preserve">   bad    </w:t>
      </w:r>
      <w:r>
        <w:t xml:space="preserve">   big    </w:t>
      </w:r>
      <w:r>
        <w:t xml:space="preserve">   broken    </w:t>
      </w:r>
      <w:r>
        <w:t xml:space="preserve">   best    </w:t>
      </w:r>
      <w:r>
        <w:t xml:space="preserve">   dinner    </w:t>
      </w:r>
      <w:r>
        <w:t xml:space="preserve">   daylight    </w:t>
      </w:r>
      <w:r>
        <w:t xml:space="preserve">   baby    </w:t>
      </w:r>
      <w:r>
        <w:t xml:space="preserve">   daddy    </w:t>
      </w:r>
      <w:r>
        <w:t xml:space="preserve">   begin    </w:t>
      </w:r>
      <w:r>
        <w:t xml:space="preserve">   butterfly    </w:t>
      </w:r>
      <w:r>
        <w:t xml:space="preserve">   button    </w:t>
      </w:r>
      <w:r>
        <w:t xml:space="preserve">   day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and D reversal</dc:title>
  <dcterms:created xsi:type="dcterms:W3CDTF">2021-10-11T01:49:09Z</dcterms:created>
  <dcterms:modified xsi:type="dcterms:W3CDTF">2021-10-11T01:49:09Z</dcterms:modified>
</cp:coreProperties>
</file>