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 for balloon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cubby    </w:t>
      </w:r>
      <w:r>
        <w:t xml:space="preserve">   rubbing    </w:t>
      </w:r>
      <w:r>
        <w:t xml:space="preserve">   blue    </w:t>
      </w:r>
      <w:r>
        <w:t xml:space="preserve">   black    </w:t>
      </w:r>
      <w:r>
        <w:t xml:space="preserve">   block    </w:t>
      </w:r>
      <w:r>
        <w:t xml:space="preserve">   brush    </w:t>
      </w:r>
      <w:r>
        <w:t xml:space="preserve">   bring    </w:t>
      </w:r>
      <w:r>
        <w:t xml:space="preserve">   brick    </w:t>
      </w:r>
      <w:r>
        <w:t xml:space="preserve">   rub    </w:t>
      </w:r>
      <w:r>
        <w:t xml:space="preserve">   sob    </w:t>
      </w:r>
      <w:r>
        <w:t xml:space="preserve">   ball    </w:t>
      </w:r>
      <w:r>
        <w:t xml:space="preserve">   bed    </w:t>
      </w:r>
      <w:r>
        <w:t xml:space="preserve">   big    </w:t>
      </w:r>
      <w:r>
        <w:t xml:space="preserve">   bell    </w:t>
      </w:r>
      <w:r>
        <w:t xml:space="preserve">   bug    </w:t>
      </w:r>
      <w:r>
        <w:t xml:space="preserve">   bat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for balloon</dc:title>
  <dcterms:created xsi:type="dcterms:W3CDTF">2021-10-11T01:47:25Z</dcterms:created>
  <dcterms:modified xsi:type="dcterms:W3CDTF">2021-10-11T01:47:25Z</dcterms:modified>
</cp:coreProperties>
</file>