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Baal Veer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gajni    </w:t>
      </w:r>
      <w:r>
        <w:t xml:space="preserve">   dhetyani    </w:t>
      </w:r>
      <w:r>
        <w:t xml:space="preserve">   pooky    </w:t>
      </w:r>
      <w:r>
        <w:t xml:space="preserve">   tabahi    </w:t>
      </w:r>
      <w:r>
        <w:t xml:space="preserve">   dari dari    </w:t>
      </w:r>
      <w:r>
        <w:t xml:space="preserve">   taaraz    </w:t>
      </w:r>
      <w:r>
        <w:t xml:space="preserve">   naaraz    </w:t>
      </w:r>
      <w:r>
        <w:t xml:space="preserve">   monika    </w:t>
      </w:r>
      <w:r>
        <w:t xml:space="preserve">   ronnie    </w:t>
      </w:r>
      <w:r>
        <w:t xml:space="preserve">   maha vinashini    </w:t>
      </w:r>
      <w:r>
        <w:t xml:space="preserve">   bhatkati    </w:t>
      </w:r>
      <w:r>
        <w:t xml:space="preserve">   vijdaar    </w:t>
      </w:r>
      <w:r>
        <w:t xml:space="preserve">   aarpaar    </w:t>
      </w:r>
      <w:r>
        <w:t xml:space="preserve">   baal    </w:t>
      </w:r>
      <w:r>
        <w:t xml:space="preserve">   gaal    </w:t>
      </w:r>
      <w:r>
        <w:t xml:space="preserve">   nathkhat    </w:t>
      </w:r>
      <w:r>
        <w:t xml:space="preserve">   bhayankar pari    </w:t>
      </w:r>
      <w:r>
        <w:t xml:space="preserve">   rocky    </w:t>
      </w:r>
      <w:r>
        <w:t xml:space="preserve">   dooba dooba    </w:t>
      </w:r>
      <w:r>
        <w:t xml:space="preserve">   toba toba    </w:t>
      </w:r>
      <w:r>
        <w:t xml:space="preserve">   rani pari    </w:t>
      </w:r>
      <w:r>
        <w:t xml:space="preserve">   balu    </w:t>
      </w:r>
      <w:r>
        <w:t xml:space="preserve">   baalmitr    </w:t>
      </w:r>
      <w:r>
        <w:t xml:space="preserve">   baalsakhi    </w:t>
      </w:r>
      <w:r>
        <w:t xml:space="preserve">   hubahu    </w:t>
      </w:r>
      <w:r>
        <w:t xml:space="preserve">   money ram    </w:t>
      </w:r>
      <w:r>
        <w:t xml:space="preserve">   sachin    </w:t>
      </w:r>
      <w:r>
        <w:t xml:space="preserve">   saloni    </w:t>
      </w:r>
      <w:r>
        <w:t xml:space="preserve">   amrud lal    </w:t>
      </w:r>
      <w:r>
        <w:t xml:space="preserve">   baal veer    </w:t>
      </w:r>
      <w:r>
        <w:t xml:space="preserve">   chal pari    </w:t>
      </w:r>
      <w:r>
        <w:t xml:space="preserve">   jai veer    </w:t>
      </w:r>
      <w:r>
        <w:t xml:space="preserve">   kasturi    </w:t>
      </w:r>
      <w:r>
        <w:t xml:space="preserve">   keval    </w:t>
      </w:r>
      <w:r>
        <w:t xml:space="preserve">   maha bhasm    </w:t>
      </w:r>
      <w:r>
        <w:t xml:space="preserve">   mahesh    </w:t>
      </w:r>
      <w:r>
        <w:t xml:space="preserve">   manav    </w:t>
      </w:r>
      <w:r>
        <w:t xml:space="preserve">   meher    </w:t>
      </w:r>
      <w:r>
        <w:t xml:space="preserve">   montu    </w:t>
      </w:r>
      <w:r>
        <w:t xml:space="preserve">   prachandika    </w:t>
      </w:r>
      <w:r>
        <w:t xml:space="preserve">   rohit    </w:t>
      </w:r>
      <w:r>
        <w:t xml:space="preserve">   smita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Baal Veer</dc:title>
  <dcterms:created xsi:type="dcterms:W3CDTF">2021-10-11T01:48:22Z</dcterms:created>
  <dcterms:modified xsi:type="dcterms:W3CDTF">2021-10-11T01:48:22Z</dcterms:modified>
</cp:coreProperties>
</file>