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BabaYaga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Paths    </w:t>
      </w:r>
      <w:r>
        <w:t xml:space="preserve">   House    </w:t>
      </w:r>
      <w:r>
        <w:t xml:space="preserve">   Forest    </w:t>
      </w:r>
      <w:r>
        <w:t xml:space="preserve">   Father    </w:t>
      </w:r>
      <w:r>
        <w:t xml:space="preserve">   Auntie    </w:t>
      </w:r>
      <w:r>
        <w:t xml:space="preserve">   Mouse     </w:t>
      </w:r>
      <w:r>
        <w:t xml:space="preserve">   Cat    </w:t>
      </w:r>
      <w:r>
        <w:t xml:space="preserve">   Dogs    </w:t>
      </w:r>
      <w:r>
        <w:t xml:space="preserve">   Aunt    </w:t>
      </w:r>
      <w:r>
        <w:t xml:space="preserve">   Daughter    </w:t>
      </w:r>
      <w:r>
        <w:t xml:space="preserve">   BabaYaga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BabaYaga</dc:title>
  <dcterms:created xsi:type="dcterms:W3CDTF">2021-10-11T01:47:47Z</dcterms:created>
  <dcterms:modified xsi:type="dcterms:W3CDTF">2021-10-11T01:47:47Z</dcterms:modified>
</cp:coreProperties>
</file>