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Baba Yaga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Wicked    </w:t>
      </w:r>
      <w:r>
        <w:t xml:space="preserve">   Sad    </w:t>
      </w:r>
      <w:r>
        <w:t xml:space="preserve">   Scary    </w:t>
      </w:r>
      <w:r>
        <w:t xml:space="preserve">   Traditional    </w:t>
      </w:r>
      <w:r>
        <w:t xml:space="preserve">   Happy    </w:t>
      </w:r>
      <w:r>
        <w:t xml:space="preserve">   Mountain    </w:t>
      </w:r>
      <w:r>
        <w:t xml:space="preserve">   Stone    </w:t>
      </w:r>
      <w:r>
        <w:t xml:space="preserve">   River    </w:t>
      </w:r>
      <w:r>
        <w:t xml:space="preserve">   Comb    </w:t>
      </w:r>
      <w:r>
        <w:t xml:space="preserve">   Towel    </w:t>
      </w:r>
      <w:r>
        <w:t xml:space="preserve">   Squeaky gate    </w:t>
      </w:r>
      <w:r>
        <w:t xml:space="preserve">   Chicken legs    </w:t>
      </w:r>
      <w:r>
        <w:t xml:space="preserve">   Hut    </w:t>
      </w:r>
      <w:r>
        <w:t xml:space="preserve">   Hungry    </w:t>
      </w:r>
      <w:r>
        <w:t xml:space="preserve">   Dog    </w:t>
      </w:r>
      <w:r>
        <w:t xml:space="preserve">   Cat    </w:t>
      </w:r>
      <w:r>
        <w:t xml:space="preserve">   Forest    </w:t>
      </w:r>
      <w:r>
        <w:t xml:space="preserve">   Story    </w:t>
      </w:r>
      <w:r>
        <w:t xml:space="preserve">   Russian    </w:t>
      </w:r>
      <w:r>
        <w:t xml:space="preserve">   Witch    </w:t>
      </w:r>
      <w:r>
        <w:t xml:space="preserve">   Stepmother    </w:t>
      </w:r>
      <w:r>
        <w:t xml:space="preserve">   Father    </w:t>
      </w:r>
      <w:r>
        <w:t xml:space="preserve">   Natasha    </w:t>
      </w:r>
      <w:r>
        <w:t xml:space="preserve">   Yaga    </w:t>
      </w:r>
      <w:r>
        <w:t xml:space="preserve">   Baba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Baba Yaga</dc:title>
  <dcterms:created xsi:type="dcterms:W3CDTF">2021-10-11T01:48:14Z</dcterms:created>
  <dcterms:modified xsi:type="dcterms:W3CDTF">2021-10-11T01:48:14Z</dcterms:modified>
</cp:coreProperties>
</file>