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Babaji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 in sanskrit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Guru of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Lahiri Mahasaya's Guru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Babaji's cave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2nd President of SRF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Meditation Technique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Founder of SRF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Wisdom in sanskrit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Sri Yukteswar's Guru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Current President of SRF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 of SRF school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Concentration on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PY's Guru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---- can take my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Guru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Third President of SRF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Babaji's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Babaji</dc:title>
  <dcterms:created xsi:type="dcterms:W3CDTF">2021-10-11T01:48:27Z</dcterms:created>
  <dcterms:modified xsi:type="dcterms:W3CDTF">2021-10-11T01:48:27Z</dcterms:modified>
</cp:coreProperties>
</file>