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Baba's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Generator, Operator, Destroyer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all religions god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Central principle of Sikhs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Viceless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consider yourself as a soul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Soul Conscious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Remember Golden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Egoless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 Physical (angelic)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Baba's Crossword</dc:title>
  <dcterms:created xsi:type="dcterms:W3CDTF">2021-10-12T13:56:52Z</dcterms:created>
  <dcterms:modified xsi:type="dcterms:W3CDTF">2021-10-12T13:56:52Z</dcterms:modified>
</cp:coreProperties>
</file>