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Fattoria    </w:t>
      </w:r>
      <w:r>
        <w:t xml:space="preserve">   Mucca    </w:t>
      </w:r>
      <w:r>
        <w:t xml:space="preserve">   Cavallo    </w:t>
      </w:r>
      <w:r>
        <w:t xml:space="preserve">   Gallo    </w:t>
      </w:r>
      <w:r>
        <w:t xml:space="preserve">   Paul    </w:t>
      </w:r>
      <w:r>
        <w:t xml:space="preserve">   Pecora    </w:t>
      </w:r>
      <w:r>
        <w:t xml:space="preserve">   Cane    </w:t>
      </w:r>
      <w:r>
        <w:t xml:space="preserve">   Oca    </w:t>
      </w:r>
      <w:r>
        <w:t xml:space="preserve">   Maiale    </w:t>
      </w:r>
      <w:r>
        <w:t xml:space="preserve">   Gatto    </w:t>
      </w:r>
      <w:r>
        <w:t xml:space="preserve">   Duchess    </w:t>
      </w:r>
      <w:r>
        <w:t xml:space="preserve">   Ferdinand    </w:t>
      </w:r>
      <w:r>
        <w:t xml:space="preserve">   Rex    </w:t>
      </w:r>
      <w:r>
        <w:t xml:space="preserve">   Fly    </w:t>
      </w:r>
      <w:r>
        <w:t xml:space="preserve">   Hoggett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</dc:title>
  <dcterms:created xsi:type="dcterms:W3CDTF">2021-10-11T01:49:06Z</dcterms:created>
  <dcterms:modified xsi:type="dcterms:W3CDTF">2021-10-11T01:49:06Z</dcterms:modified>
</cp:coreProperties>
</file>