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Babe Ruth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adopted daughter's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who killed his father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why did he serve jail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his wife's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second major league team he played for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how many pieces of wood was Ruth's bat made of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amount of major league baseball teams he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third major league team he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first major league team he played for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record setting home run came off which team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Babe Ruth</dc:title>
  <dcterms:created xsi:type="dcterms:W3CDTF">2021-10-11T01:47:58Z</dcterms:created>
  <dcterms:modified xsi:type="dcterms:W3CDTF">2021-10-11T01:47:58Z</dcterms:modified>
</cp:coreProperties>
</file>