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Babe Ruth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world records    </w:t>
      </w:r>
      <w:r>
        <w:t xml:space="preserve">   Hall of Fame    </w:t>
      </w:r>
      <w:r>
        <w:t xml:space="preserve">   slugger    </w:t>
      </w:r>
      <w:r>
        <w:t xml:space="preserve">   World Series    </w:t>
      </w:r>
      <w:r>
        <w:t xml:space="preserve">   home run    </w:t>
      </w:r>
      <w:r>
        <w:t xml:space="preserve">   pitcher    </w:t>
      </w:r>
      <w:r>
        <w:t xml:space="preserve">   Red sox    </w:t>
      </w:r>
      <w:r>
        <w:t xml:space="preserve">   Matthias    </w:t>
      </w:r>
      <w:r>
        <w:t xml:space="preserve">   baseball    </w:t>
      </w:r>
      <w:r>
        <w:t xml:space="preserve">   Yankees    </w:t>
      </w:r>
      <w:r>
        <w:t xml:space="preserve">   Jack Dunn    </w:t>
      </w:r>
      <w:r>
        <w:t xml:space="preserve">   Babe Ruth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Babe Ruth</dc:title>
  <dcterms:created xsi:type="dcterms:W3CDTF">2021-10-11T01:49:23Z</dcterms:created>
  <dcterms:modified xsi:type="dcterms:W3CDTF">2021-10-11T01:49:23Z</dcterms:modified>
</cp:coreProperties>
</file>