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Babe Ruth Questions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year did Babe Ruth join the Yankees?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his highest batting average?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day was Babe Ruth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hand did he pitch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Babe Ruth’s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his mom and dad own?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day did Babe Ruth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long did Dunn Ruth watch Babe Ruth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home runs did he hit?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Babe Ruth’s first baseball coach?</w:t>
            </w:r>
          </w:p>
        </w:tc>
      </w:tr>
    </w:tbl>
    <w:p>
      <w:pPr>
        <w:pStyle w:val="WordBankMedium"/>
      </w:pPr>
      <w:r>
        <w:t xml:space="preserve">   February 6, 1895    </w:t>
      </w:r>
      <w:r>
        <w:t xml:space="preserve">   August 16, 1948    </w:t>
      </w:r>
      <w:r>
        <w:t xml:space="preserve">   Dunn Ruth     </w:t>
      </w:r>
      <w:r>
        <w:t xml:space="preserve">   Half an hour     </w:t>
      </w:r>
      <w:r>
        <w:t xml:space="preserve">   714    </w:t>
      </w:r>
      <w:r>
        <w:t xml:space="preserve">   342    </w:t>
      </w:r>
      <w:r>
        <w:t xml:space="preserve">   Tavern    </w:t>
      </w:r>
      <w:r>
        <w:t xml:space="preserve">   George Herman Ruth     </w:t>
      </w:r>
      <w:r>
        <w:t xml:space="preserve">   1920    </w:t>
      </w:r>
      <w:r>
        <w:t xml:space="preserve">   Left hand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Babe Ruth Questions</dc:title>
  <dcterms:created xsi:type="dcterms:W3CDTF">2021-10-11T01:49:16Z</dcterms:created>
  <dcterms:modified xsi:type="dcterms:W3CDTF">2021-10-11T01:49:16Z</dcterms:modified>
</cp:coreProperties>
</file>