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Babe 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he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his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Babes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his daughter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when he went "barnstorming"?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Babe call the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man who impressed Babe while playing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sport was Babe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 school was he sent to when he was 8?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he go for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team Babe was signed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his first home run as a pro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Babe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was Babe sold to the Yankees?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home runs did babe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he voted as , in 1923?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siblings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his father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team was his first major league team?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Baltimore    </w:t>
      </w:r>
      <w:r>
        <w:t xml:space="preserve">   George    </w:t>
      </w:r>
      <w:r>
        <w:t xml:space="preserve">   Kate    </w:t>
      </w:r>
      <w:r>
        <w:t xml:space="preserve">   Seven    </w:t>
      </w:r>
      <w:r>
        <w:t xml:space="preserve">   Coppers    </w:t>
      </w:r>
      <w:r>
        <w:t xml:space="preserve">   Reformatory    </w:t>
      </w:r>
      <w:r>
        <w:t xml:space="preserve">   Matthias    </w:t>
      </w:r>
      <w:r>
        <w:t xml:space="preserve">   Orioles    </w:t>
      </w:r>
      <w:r>
        <w:t xml:space="preserve">   North Carolina    </w:t>
      </w:r>
      <w:r>
        <w:t xml:space="preserve">   March Seventh    </w:t>
      </w:r>
      <w:r>
        <w:t xml:space="preserve">   February Sixth    </w:t>
      </w:r>
      <w:r>
        <w:t xml:space="preserve">   Red Sox    </w:t>
      </w:r>
      <w:r>
        <w:t xml:space="preserve">   Helen Woodford    </w:t>
      </w:r>
      <w:r>
        <w:t xml:space="preserve">   Street Fight    </w:t>
      </w:r>
      <w:r>
        <w:t xml:space="preserve">   1920    </w:t>
      </w:r>
      <w:r>
        <w:t xml:space="preserve">   1921    </w:t>
      </w:r>
      <w:r>
        <w:t xml:space="preserve">   Suspended    </w:t>
      </w:r>
      <w:r>
        <w:t xml:space="preserve">   MVP    </w:t>
      </w:r>
      <w:r>
        <w:t xml:space="preserve">   714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Babe Ruth</dc:title>
  <dcterms:created xsi:type="dcterms:W3CDTF">2021-10-11T01:48:46Z</dcterms:created>
  <dcterms:modified xsi:type="dcterms:W3CDTF">2021-10-11T01:48:46Z</dcterms:modified>
</cp:coreProperties>
</file>