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bat-and-ball game played between two opposing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Annual championship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made... home runs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 The House that Ruth Built"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Ruth's second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scored when the ball is hit   in such a way that the batter is able to circle the bases and reach home safely in one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 player who has hit more home runs than Babe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that his teammates named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when a batter swings at and misses a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of hi s career, 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</dc:title>
  <dcterms:created xsi:type="dcterms:W3CDTF">2021-10-11T01:48:59Z</dcterms:created>
  <dcterms:modified xsi:type="dcterms:W3CDTF">2021-10-11T01:48:59Z</dcterms:modified>
</cp:coreProperties>
</file>