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Babe The Gallant Pig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manners    </w:t>
      </w:r>
      <w:r>
        <w:t xml:space="preserve">   MrsHogget    </w:t>
      </w:r>
      <w:r>
        <w:t xml:space="preserve">   sheeppig    </w:t>
      </w:r>
      <w:r>
        <w:t xml:space="preserve">   polite    </w:t>
      </w:r>
      <w:r>
        <w:t xml:space="preserve">   daft    </w:t>
      </w:r>
      <w:r>
        <w:t xml:space="preserve">   brave    </w:t>
      </w:r>
      <w:r>
        <w:t xml:space="preserve">   gallant    </w:t>
      </w:r>
      <w:r>
        <w:t xml:space="preserve">   herding    </w:t>
      </w:r>
      <w:r>
        <w:t xml:space="preserve">   ewe    </w:t>
      </w:r>
      <w:r>
        <w:t xml:space="preserve">   rustlers    </w:t>
      </w:r>
      <w:r>
        <w:t xml:space="preserve">   Trials    </w:t>
      </w:r>
      <w:r>
        <w:t xml:space="preserve">   Ma    </w:t>
      </w:r>
      <w:r>
        <w:t xml:space="preserve">   Farmyard    </w:t>
      </w:r>
      <w:r>
        <w:t xml:space="preserve">   Sheepdog    </w:t>
      </w:r>
      <w:r>
        <w:t xml:space="preserve">   Fly    </w:t>
      </w:r>
      <w:r>
        <w:t xml:space="preserve">   Babe    </w:t>
      </w:r>
      <w:r>
        <w:t xml:space="preserve">   Farmerhogget    </w:t>
      </w:r>
      <w:r>
        <w:t xml:space="preserve">   paddock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Babe The Gallant Pig</dc:title>
  <dcterms:created xsi:type="dcterms:W3CDTF">2021-10-11T01:47:49Z</dcterms:created>
  <dcterms:modified xsi:type="dcterms:W3CDTF">2021-10-11T01:47:49Z</dcterms:modified>
</cp:coreProperties>
</file>