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Maa    </w:t>
      </w:r>
      <w:r>
        <w:t xml:space="preserve">   barn    </w:t>
      </w:r>
      <w:r>
        <w:t xml:space="preserve">   score    </w:t>
      </w:r>
      <w:r>
        <w:t xml:space="preserve">   pro,ise    </w:t>
      </w:r>
      <w:r>
        <w:t xml:space="preserve">   competition    </w:t>
      </w:r>
      <w:r>
        <w:t xml:space="preserve">   trial    </w:t>
      </w:r>
      <w:r>
        <w:t xml:space="preserve">   herd    </w:t>
      </w:r>
      <w:r>
        <w:t xml:space="preserve">   field    </w:t>
      </w:r>
      <w:r>
        <w:t xml:space="preserve">   Christmas    </w:t>
      </w:r>
      <w:r>
        <w:t xml:space="preserve">   pig    </w:t>
      </w:r>
      <w:r>
        <w:t xml:space="preserve">   Fly    </w:t>
      </w:r>
      <w:r>
        <w:t xml:space="preserve">   dinner    </w:t>
      </w:r>
      <w:r>
        <w:t xml:space="preserve">   points    </w:t>
      </w:r>
      <w:r>
        <w:t xml:space="preserve">   password    </w:t>
      </w:r>
      <w:r>
        <w:t xml:space="preserve">   thousand    </w:t>
      </w:r>
      <w:r>
        <w:t xml:space="preserve">   gate    </w:t>
      </w:r>
      <w:r>
        <w:t xml:space="preserve">   truck    </w:t>
      </w:r>
      <w:r>
        <w:t xml:space="preserve">   kitchen    </w:t>
      </w:r>
      <w:r>
        <w:t xml:space="preserve">   Farmer    </w:t>
      </w:r>
      <w:r>
        <w:t xml:space="preserve">   MrsHoggett    </w:t>
      </w:r>
      <w:r>
        <w:t xml:space="preserve">   Babe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</dc:title>
  <dcterms:created xsi:type="dcterms:W3CDTF">2021-10-11T01:49:01Z</dcterms:created>
  <dcterms:modified xsi:type="dcterms:W3CDTF">2021-10-11T01:49:01Z</dcterms:modified>
</cp:coreProperties>
</file>