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Anemia    </w:t>
      </w:r>
      <w:r>
        <w:t xml:space="preserve">   Animals    </w:t>
      </w:r>
      <w:r>
        <w:t xml:space="preserve">   Babes    </w:t>
      </w:r>
      <w:r>
        <w:t xml:space="preserve">   Bite    </w:t>
      </w:r>
      <w:r>
        <w:t xml:space="preserve">   Chills    </w:t>
      </w:r>
      <w:r>
        <w:t xml:space="preserve">   Deer    </w:t>
      </w:r>
      <w:r>
        <w:t xml:space="preserve">   Europe    </w:t>
      </w:r>
      <w:r>
        <w:t xml:space="preserve">   Fever    </w:t>
      </w:r>
      <w:r>
        <w:t xml:space="preserve">   Headache    </w:t>
      </w:r>
      <w:r>
        <w:t xml:space="preserve">   Jaundice    </w:t>
      </w:r>
      <w:r>
        <w:t xml:space="preserve">   July    </w:t>
      </w:r>
      <w:r>
        <w:t xml:space="preserve">   June    </w:t>
      </w:r>
      <w:r>
        <w:t xml:space="preserve">   Myalgias    </w:t>
      </w:r>
      <w:r>
        <w:t xml:space="preserve">   Nausea    </w:t>
      </w:r>
      <w:r>
        <w:t xml:space="preserve">   Parasite    </w:t>
      </w:r>
      <w:r>
        <w:t xml:space="preserve">   Sweat    </w:t>
      </w:r>
      <w:r>
        <w:t xml:space="preserve">   Tick    </w:t>
      </w:r>
      <w:r>
        <w:t xml:space="preserve">   Transfusion    </w:t>
      </w:r>
      <w:r>
        <w:t xml:space="preserve">   Victor    </w:t>
      </w:r>
      <w:r>
        <w:t xml:space="preserve">   Weeks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Babeiosis</dc:title>
  <dcterms:created xsi:type="dcterms:W3CDTF">2021-10-11T01:48:41Z</dcterms:created>
  <dcterms:modified xsi:type="dcterms:W3CDTF">2021-10-11T01:48:41Z</dcterms:modified>
</cp:coreProperties>
</file>