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recognized by a _____________ morphology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Babesia is spread through 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people do not have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strain of Babesia?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should check for ticks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Babesia is commonly transmitted through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Babesia infect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Babesia causes hemolytic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disease does Babesia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Babesia reproduces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Babesia can cause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microbe is Babesia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Babesia</dc:title>
  <dcterms:created xsi:type="dcterms:W3CDTF">2021-10-11T01:49:20Z</dcterms:created>
  <dcterms:modified xsi:type="dcterms:W3CDTF">2021-10-11T01:49:20Z</dcterms:modified>
</cp:coreProperties>
</file>