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Changing mat    </w:t>
      </w:r>
      <w:r>
        <w:t xml:space="preserve">   Nappy rash cream    </w:t>
      </w:r>
      <w:r>
        <w:t xml:space="preserve">   Onesie    </w:t>
      </w:r>
      <w:r>
        <w:t xml:space="preserve">   Poop    </w:t>
      </w:r>
      <w:r>
        <w:t xml:space="preserve">   Bouncy seat    </w:t>
      </w:r>
      <w:r>
        <w:t xml:space="preserve">   Baby monitor    </w:t>
      </w:r>
      <w:r>
        <w:t xml:space="preserve">   Baby wipes    </w:t>
      </w:r>
      <w:r>
        <w:t xml:space="preserve">   Booties    </w:t>
      </w:r>
      <w:r>
        <w:t xml:space="preserve">   Car seat    </w:t>
      </w:r>
      <w:r>
        <w:t xml:space="preserve">   Moses basket    </w:t>
      </w:r>
      <w:r>
        <w:t xml:space="preserve">   Baby oil    </w:t>
      </w:r>
      <w:r>
        <w:t xml:space="preserve">   Baby lotion    </w:t>
      </w:r>
      <w:r>
        <w:t xml:space="preserve">   Bib    </w:t>
      </w:r>
      <w:r>
        <w:t xml:space="preserve">   Formula    </w:t>
      </w:r>
      <w:r>
        <w:t xml:space="preserve">   Carrycot    </w:t>
      </w:r>
      <w:r>
        <w:t xml:space="preserve">   Bottle    </w:t>
      </w:r>
      <w:r>
        <w:t xml:space="preserve">   Breast feed    </w:t>
      </w:r>
      <w:r>
        <w:t xml:space="preserve">   Pushchair    </w:t>
      </w:r>
      <w:r>
        <w:t xml:space="preserve">   Birth certificate    </w:t>
      </w:r>
      <w:r>
        <w:t xml:space="preserve">   Newborn    </w:t>
      </w:r>
      <w:r>
        <w:t xml:space="preserve">   Babyshower    </w:t>
      </w:r>
      <w:r>
        <w:t xml:space="preserve">   Dummy    </w:t>
      </w:r>
      <w:r>
        <w:t xml:space="preserve">   Cot    </w:t>
      </w:r>
      <w:r>
        <w:t xml:space="preserve">   Nappy    </w:t>
      </w:r>
      <w:r>
        <w:t xml:space="preserve">   Rattle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</dc:title>
  <dcterms:created xsi:type="dcterms:W3CDTF">2021-10-11T01:49:10Z</dcterms:created>
  <dcterms:modified xsi:type="dcterms:W3CDTF">2021-10-11T01:49:10Z</dcterms:modified>
</cp:coreProperties>
</file>