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Babies!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MUCHACHO    </w:t>
      </w:r>
      <w:r>
        <w:t xml:space="preserve">   ZOE    </w:t>
      </w:r>
      <w:r>
        <w:t xml:space="preserve">   MILK    </w:t>
      </w:r>
      <w:r>
        <w:t xml:space="preserve">   BOTTLE    </w:t>
      </w:r>
      <w:r>
        <w:t xml:space="preserve">   ONESIE    </w:t>
      </w:r>
      <w:r>
        <w:t xml:space="preserve">   BURPCLOTH    </w:t>
      </w:r>
      <w:r>
        <w:t xml:space="preserve">   PACIFIER    </w:t>
      </w:r>
      <w:r>
        <w:t xml:space="preserve">   DIAPERS    </w:t>
      </w:r>
      <w:r>
        <w:t xml:space="preserve">   BOY    </w:t>
      </w:r>
      <w:r>
        <w:t xml:space="preserve">   GIRL    </w:t>
      </w:r>
      <w:r>
        <w:t xml:space="preserve">   RATTLE    </w:t>
      </w:r>
      <w:r>
        <w:t xml:space="preserve">   BABY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Babies!</dc:title>
  <dcterms:created xsi:type="dcterms:W3CDTF">2021-10-11T01:49:13Z</dcterms:created>
  <dcterms:modified xsi:type="dcterms:W3CDTF">2021-10-11T01:49:13Z</dcterms:modified>
</cp:coreProperties>
</file>