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BABYMILK    </w:t>
      </w:r>
      <w:r>
        <w:t xml:space="preserve">   BIB    </w:t>
      </w:r>
      <w:r>
        <w:t xml:space="preserve">   BOTTLE    </w:t>
      </w:r>
      <w:r>
        <w:t xml:space="preserve">   COT    </w:t>
      </w:r>
      <w:r>
        <w:t xml:space="preserve">   CREAM    </w:t>
      </w:r>
      <w:r>
        <w:t xml:space="preserve">   DUMMY    </w:t>
      </w:r>
      <w:r>
        <w:t xml:space="preserve">   NAPPIES    </w:t>
      </w:r>
      <w:r>
        <w:t xml:space="preserve">   PUSHCHAIR    </w:t>
      </w:r>
      <w:r>
        <w:t xml:space="preserve">   TOYS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</dc:title>
  <dcterms:created xsi:type="dcterms:W3CDTF">2021-10-11T01:48:01Z</dcterms:created>
  <dcterms:modified xsi:type="dcterms:W3CDTF">2021-10-11T01:48:01Z</dcterms:modified>
</cp:coreProperties>
</file>